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99"/>
        <w:gridCol w:w="5155"/>
      </w:tblGrid>
      <w:tr w:rsidR="00636117" w:rsidRPr="00636117" w14:paraId="0A25FE77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FF76D" w14:textId="77777777" w:rsidR="00636117" w:rsidRPr="00636117" w:rsidRDefault="00636117" w:rsidP="00636117">
            <w:pPr>
              <w:jc w:val="center"/>
              <w:rPr>
                <w:b/>
                <w:bCs/>
                <w:lang w:val="es-EC"/>
              </w:rPr>
            </w:pPr>
            <w:r w:rsidRPr="00636117">
              <w:rPr>
                <w:b/>
                <w:bCs/>
                <w:lang w:val="es-EC"/>
              </w:rPr>
              <w:t>Tiempo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FC7F" w14:textId="77777777" w:rsidR="00636117" w:rsidRPr="00636117" w:rsidRDefault="00636117" w:rsidP="00636117">
            <w:pPr>
              <w:jc w:val="center"/>
              <w:rPr>
                <w:b/>
                <w:bCs/>
                <w:lang w:val="es-EC"/>
              </w:rPr>
            </w:pPr>
            <w:r w:rsidRPr="00636117">
              <w:rPr>
                <w:b/>
                <w:bCs/>
                <w:lang w:val="es-EC"/>
              </w:rPr>
              <w:t>Actividad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A5D31" w14:textId="77777777" w:rsidR="00636117" w:rsidRPr="00636117" w:rsidRDefault="00636117" w:rsidP="00636117">
            <w:pPr>
              <w:jc w:val="center"/>
              <w:rPr>
                <w:b/>
                <w:bCs/>
                <w:lang w:val="es-EC"/>
              </w:rPr>
            </w:pPr>
            <w:r w:rsidRPr="00636117">
              <w:rPr>
                <w:b/>
                <w:bCs/>
                <w:lang w:val="es-EC"/>
              </w:rPr>
              <w:t>Detalle Técnico / Verificable</w:t>
            </w:r>
          </w:p>
        </w:tc>
      </w:tr>
      <w:tr w:rsidR="00636117" w:rsidRPr="00636117" w14:paraId="09B8D2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FD0A7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30 min.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48411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Registro de Participantes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B3B26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 xml:space="preserve">Verificable Clave: Listados de asistencia (físicos y digitales) con </w:t>
            </w:r>
            <w:proofErr w:type="spellStart"/>
            <w:r w:rsidRPr="00636117">
              <w:rPr>
                <w:lang w:val="es-EC"/>
              </w:rPr>
              <w:t>auto-identificación</w:t>
            </w:r>
            <w:proofErr w:type="spellEnd"/>
            <w:r w:rsidRPr="00636117">
              <w:rPr>
                <w:lang w:val="es-EC"/>
              </w:rPr>
              <w:t xml:space="preserve"> étnica y desglose por sectores (estudiantes, docentes, comunidad).</w:t>
            </w:r>
          </w:p>
        </w:tc>
      </w:tr>
      <w:tr w:rsidR="00636117" w:rsidRPr="00636117" w14:paraId="34ED8D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CC310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5 min.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40A23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Apertura e Himno Nacional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5CBEF" w14:textId="1E6299DE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 xml:space="preserve">Solemne apertura del acto. Himno en </w:t>
            </w:r>
            <w:proofErr w:type="spellStart"/>
            <w:r w:rsidRPr="00636117">
              <w:rPr>
                <w:lang w:val="es-EC"/>
              </w:rPr>
              <w:t>Kichwa</w:t>
            </w:r>
            <w:proofErr w:type="spellEnd"/>
            <w:r w:rsidRPr="00636117">
              <w:rPr>
                <w:lang w:val="es-EC"/>
              </w:rPr>
              <w:t xml:space="preserve"> como marca de identidad UAW.</w:t>
            </w:r>
          </w:p>
        </w:tc>
      </w:tr>
      <w:tr w:rsidR="00636117" w:rsidRPr="00636117" w14:paraId="2C47BC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3B2F3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10 min.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4C92D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Socialización de la Agenda y Metodología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6A653" w14:textId="284663A2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 xml:space="preserve">Explicación de </w:t>
            </w:r>
            <w:r>
              <w:rPr>
                <w:lang w:val="es-EC"/>
              </w:rPr>
              <w:t xml:space="preserve">metodología utilizada y </w:t>
            </w:r>
            <w:r w:rsidRPr="00636117">
              <w:rPr>
                <w:lang w:val="es-EC"/>
              </w:rPr>
              <w:t xml:space="preserve">cómo la ciudadanía puede participar. </w:t>
            </w:r>
          </w:p>
        </w:tc>
      </w:tr>
      <w:tr w:rsidR="00636117" w:rsidRPr="00636117" w14:paraId="72669D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0DE39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 xml:space="preserve">5 min.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A0647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Proyección de Video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F95E8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Resumen ejecutivo visual de los hitos del año. Sirve para contextualizar a los asistentes externos.</w:t>
            </w:r>
          </w:p>
        </w:tc>
      </w:tr>
      <w:tr w:rsidR="00636117" w:rsidRPr="00636117" w14:paraId="5EE371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2F4C6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30 min.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54B0A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Informe de Rendición de Cuentas (Máxima Autoridad)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C82D1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Dr. Armando Muyolema (Rector): Presentación de ejecución presupuestaria, cumplimiento de metas POA y Plan de Desarrollo Institucional.</w:t>
            </w:r>
          </w:p>
        </w:tc>
      </w:tr>
      <w:tr w:rsidR="00636117" w:rsidRPr="00636117" w14:paraId="75F6C1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30E8D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60 min.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2133D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Mesas de Trabajo: Diálogo y Deliberación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8C0BC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Fase de Participación Activa: El público se divide en 4 mesas temáticas lideradas por facilitadores técnicos.</w:t>
            </w:r>
          </w:p>
        </w:tc>
      </w:tr>
      <w:tr w:rsidR="00636117" w:rsidRPr="00636117" w14:paraId="15D3E1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126CC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30 min.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128A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Plenaria: Sistematización de Acuerdos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5F4FA" w14:textId="3C8A244A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Los representantes de cada mesa exponen las dudas y sugerencias</w:t>
            </w:r>
            <w:r>
              <w:rPr>
                <w:lang w:val="es-EC"/>
              </w:rPr>
              <w:t>. S</w:t>
            </w:r>
            <w:r w:rsidRPr="00636117">
              <w:rPr>
                <w:lang w:val="es-EC"/>
              </w:rPr>
              <w:t xml:space="preserve">e </w:t>
            </w:r>
            <w:r>
              <w:rPr>
                <w:lang w:val="es-EC"/>
              </w:rPr>
              <w:t>registran</w:t>
            </w:r>
            <w:r w:rsidRPr="00636117">
              <w:rPr>
                <w:lang w:val="es-EC"/>
              </w:rPr>
              <w:t xml:space="preserve"> compromisos.</w:t>
            </w:r>
          </w:p>
        </w:tc>
      </w:tr>
      <w:tr w:rsidR="00636117" w:rsidRPr="00636117" w14:paraId="40172F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26AB0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 xml:space="preserve">10 min.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3DEFE" w14:textId="77777777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Cierre y Firma de Acta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9642" w14:textId="765A321A" w:rsidR="00636117" w:rsidRPr="00636117" w:rsidRDefault="00636117" w:rsidP="00636117">
            <w:pPr>
              <w:rPr>
                <w:lang w:val="es-EC"/>
              </w:rPr>
            </w:pPr>
            <w:r w:rsidRPr="00636117">
              <w:rPr>
                <w:lang w:val="es-EC"/>
              </w:rPr>
              <w:t>Verificable Clave: Acta de Deliberación Pública firmada</w:t>
            </w:r>
            <w:r>
              <w:rPr>
                <w:lang w:val="es-EC"/>
              </w:rPr>
              <w:t>.</w:t>
            </w:r>
          </w:p>
        </w:tc>
      </w:tr>
    </w:tbl>
    <w:p w14:paraId="0D8525C4" w14:textId="77777777" w:rsidR="00F415C3" w:rsidRDefault="00F415C3"/>
    <w:sectPr w:rsidR="00F415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DA2"/>
    <w:rsid w:val="00237E2F"/>
    <w:rsid w:val="0029639D"/>
    <w:rsid w:val="002C53BB"/>
    <w:rsid w:val="00326F90"/>
    <w:rsid w:val="00410FAE"/>
    <w:rsid w:val="00636117"/>
    <w:rsid w:val="00820D85"/>
    <w:rsid w:val="00825722"/>
    <w:rsid w:val="009271DC"/>
    <w:rsid w:val="009C214B"/>
    <w:rsid w:val="00AA1D8D"/>
    <w:rsid w:val="00AA66E9"/>
    <w:rsid w:val="00B47730"/>
    <w:rsid w:val="00B76831"/>
    <w:rsid w:val="00CA0A5E"/>
    <w:rsid w:val="00CB0664"/>
    <w:rsid w:val="00E13FD2"/>
    <w:rsid w:val="00F415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31BEF"/>
  <w14:defaultImageDpi w14:val="300"/>
  <w15:docId w15:val="{B259F8E2-8425-4022-A935-37475AD3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ALEXANDRA LOPEZ ROJAS</cp:lastModifiedBy>
  <cp:revision>2</cp:revision>
  <dcterms:created xsi:type="dcterms:W3CDTF">2026-02-26T14:46:00Z</dcterms:created>
  <dcterms:modified xsi:type="dcterms:W3CDTF">2026-02-26T14:46:00Z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2025-07-09T15:38:41Z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85ee3626-f423-4bc5-b3f4-acc4372dbd3f</vt:lpwstr>
  </property>
  <property fmtid="{D5CDD505-2E9C-101B-9397-08002B2CF9AE}" pid="7" name="MSIP_Label_defa4170-0d19-0005-0004-bc88714345d2_ActionId">
    <vt:lpwstr>5df5ef49-492b-4f3e-b6a2-e1f01c524010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